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1127272249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27.11.2024 №18810526241127272249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0412365400665009302520175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